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993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(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</w:t>
      </w:r>
      <w:r>
        <w:rPr>
          <w:rFonts w:ascii="Times New Roman" w:eastAsia="Times New Roman" w:hAnsi="Times New Roman" w:cs="Times New Roman"/>
          <w:sz w:val="26"/>
          <w:szCs w:val="26"/>
        </w:rPr>
        <w:t>ст.15.33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Ковальчук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4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>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3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5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1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961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 порядке ч.4.1 ст.28.2 КоАП РФ; выпиской из Единого государственного реестра юридических лиц в отношен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Style w:val="cat-OrganizationNamegrp-26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1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1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6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Ковальчук </w:t>
      </w:r>
      <w:r>
        <w:rPr>
          <w:rStyle w:val="cat-UserDefinedgrp-35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>
        <w:rPr>
          <w:rStyle w:val="cat-Sumgrp-24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</w:t>
      </w:r>
      <w:r>
        <w:rPr>
          <w:rFonts w:ascii="Times New Roman" w:eastAsia="Times New Roman" w:hAnsi="Times New Roman" w:cs="Times New Roman"/>
          <w:sz w:val="26"/>
          <w:szCs w:val="26"/>
        </w:rPr>
        <w:t>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8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4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4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0108250269264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0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3rplc-5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3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934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OrganizationNamegrp-26rplc-7">
    <w:name w:val="cat-OrganizationName grp-26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Dategrp-14rplc-14">
    <w:name w:val="cat-Date grp-14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OrganizationNamegrp-26rplc-16">
    <w:name w:val="cat-OrganizationName grp-2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Dategrp-18rplc-24">
    <w:name w:val="cat-Date grp-18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OrganizationNamegrp-26rplc-30">
    <w:name w:val="cat-OrganizationName grp-26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OrganizationNamegrp-26rplc-41">
    <w:name w:val="cat-OrganizationName grp-26 rplc-41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Sumgrp-24rplc-44">
    <w:name w:val="cat-Sum grp-24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0rplc-55">
    <w:name w:val="cat-Address grp-10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3rplc-57">
    <w:name w:val="cat-FIO grp-23 rplc-57"/>
    <w:basedOn w:val="DefaultParagraphFont"/>
  </w:style>
  <w:style w:type="character" w:customStyle="1" w:styleId="cat-FIOgrp-23rplc-58">
    <w:name w:val="cat-FIO grp-2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4589-B968-4F0B-AF35-876BCC64843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